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保尔狂想曲(附分谱)（外文）</w:t>
      </w:r>
    </w:p>
    <w:p>
      <w:r>
        <w:rPr>
          <w:rFonts w:ascii="宋体" w:hAnsi="宋体" w:eastAsia="宋体"/>
          <w:sz w:val="24"/>
        </w:rPr>
        <w:t>Jiri Pauer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保尔狂想曲(附分谱)（外文）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Jiri Pauer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本书出售、求购地址：https://www.jiaokey.com/book/detail/40819382.html</w:t>
      </w:r>
    </w:p>
    <w:p>
      <w:r>
        <w:t>更多相关图书推荐：https://www.jiaokey.com</w:t>
      </w:r>
    </w:p>
    <w:p>
      <w:r>
        <w:t>Jiri Pauer 其他作品：https://www.jiaokey.com/tag/Jiri Pauer.html</w:t>
      </w:r>
    </w:p>
    <w:p>
      <w:r>
        <w:t>关键词搜索：https://www.jiaokey.com/tag/保尔狂想曲(附分谱)（外文）.html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