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materials_40819318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materials_40819318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关键词搜索：https://www.jiaokey.com/tag/Civil engineering materials_40819318.html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