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2011 international conference on advances in construction machinery and vehicle engineering</w:t>
      </w:r>
    </w:p>
    <w:p>
      <w:r>
        <w:rPr>
          <w:rFonts w:ascii="宋体" w:hAnsi="宋体" w:eastAsia="宋体"/>
          <w:sz w:val="24"/>
        </w:rPr>
        <w:t xml:space="preserve">  Chinese Construction Machinery Sociey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2011 international conference on advances in construction machinery and vehicle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 Chinese Construction Machinery Sociey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本书出售、求购地址：https://www.jiaokey.com/book/detail/40819276.html</w:t>
      </w:r>
    </w:p>
    <w:p>
      <w:r>
        <w:t>更多相关图书推荐：https://www.jiaokey.com</w:t>
      </w:r>
    </w:p>
    <w:p>
      <w:r>
        <w:t xml:space="preserve">  Chinese Construction Machinery Sociey 其他作品：https://www.jiaokey.com/tag/  Chinese Construction Machinery Sociey.html</w:t>
      </w:r>
    </w:p>
    <w:p>
      <w:r>
        <w:t>上海科学术出版社 出版图书：https://www.jiaokey.com/tag/上海科学术出版社.html</w:t>
      </w:r>
    </w:p>
    <w:p>
      <w:r>
        <w:t>关键词搜索：https://www.jiaokey.com/tag/Proceedings of the 2011 international conference on advances in construction machinery and vehicle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