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Geotechnical engineering a practical problem solving approach</w:t>
      </w:r>
    </w:p>
    <w:p>
      <w:r>
        <w:rPr>
          <w:rFonts w:ascii="宋体" w:hAnsi="宋体" w:eastAsia="宋体"/>
          <w:sz w:val="24"/>
        </w:rPr>
        <w:t xml:space="preserve"> Braja M 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Geotechnical engineering a practical problem solving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Braja M 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Ross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本书出售、求购地址：https://www.jiaokey.com/book/detail/40819243.html</w:t>
      </w:r>
    </w:p>
    <w:p>
      <w:r>
        <w:t>更多相关图书推荐：https://www.jiaokey.com</w:t>
      </w:r>
    </w:p>
    <w:p>
      <w:r>
        <w:t xml:space="preserve"> Braja M Das 其他作品：https://www.jiaokey.com/tag/ Braja M Das.html</w:t>
      </w:r>
    </w:p>
    <w:p>
      <w:r>
        <w:t>J. Ross Publishing 出版图书：https://www.jiaokey.com/tag/J. Ross Publishing.html</w:t>
      </w:r>
    </w:p>
    <w:p>
      <w:r>
        <w:t>关键词搜索：https://www.jiaokey.com/tag/Geotechnical engineering a practical problem solving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