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Simplified design of steel structures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Simplified design of steel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本书出售、求购地址：https://www.jiaokey.com/book/detail/40819192.html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关键词搜索：https://www.jiaokey.com/tag/Simplified design of steel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