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geeetings creative correspondence designed for all occasions</w:t>
      </w:r>
    </w:p>
    <w:p>
      <w:r>
        <w:rPr>
          <w:rFonts w:ascii="宋体" w:hAnsi="宋体" w:eastAsia="宋体"/>
          <w:sz w:val="24"/>
        </w:rPr>
        <w:t>peter king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geeetings creative correspondence designed for all occasions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king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本书出售、求购地址：https://www.jiaokey.com/book/detail/40819140.html</w:t>
      </w:r>
    </w:p>
    <w:p>
      <w:r>
        <w:t>更多相关图书推荐：https://www.jiaokey.com</w:t>
      </w:r>
    </w:p>
    <w:p>
      <w:r>
        <w:t>peter king &amp; company 其他作品：https://www.jiaokey.com/tag/peter king &amp; company.html</w:t>
      </w:r>
    </w:p>
    <w:p>
      <w:r>
        <w:t>rockport publishers 出版图书：https://www.jiaokey.com/tag/rockport publishers.html</w:t>
      </w:r>
    </w:p>
    <w:p>
      <w:r>
        <w:t>关键词搜索：https://www.jiaokey.com/tag/1000 geeetings creative correspondence designed for all occasions.html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