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 BRITAIN A PRACTICAL GUIDE TO THE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 BRITAIN A PRACTICAL GUIDE TO THE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本书出售、求购地址：https://www.jiaokey.com/book/detail/40819122.html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关键词搜索：https://www.jiaokey.com/tag/DISCOVER BRITAIN A PRACTICAL GUIDE TO THE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