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LONGMAN EXAM GUIDES ENGLISH LITERATURE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LONGMAN EXAM GUIDES ENGLISH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本书出售、求购地址：https://www.jiaokey.com/book/detail/40819121.html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关键词搜索：https://www.jiaokey.com/tag/LONGMAN EXAM GUIDES ENGLISH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