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BARRON S HOW TO PREPARE FOR THE TOEFL TEST OF ENGLISH AS A FOREIGN LANGUAGE_40819116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BARRON S HOW TO PREPARE FOR THE TOEFL TEST OF ENGLISH AS A FOREIGN LANGUAGE_40819116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本书出售、求购地址：https://www.jiaokey.com/book/detail/40819116.html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关键词搜索：https://www.jiaokey.com/tag/BARRON S HOW TO PREPARE FOR THE TOEFL TEST OF ENGLISH AS A FOREIGN LANGUAGE_40819116.html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