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Performance Pieces for Flute with Piano-Accompaniment=长笛和钢琴协奏曲</w:t>
      </w:r>
    </w:p>
    <w:p>
      <w:r>
        <w:rPr>
          <w:rFonts w:ascii="宋体" w:hAnsi="宋体" w:eastAsia="宋体"/>
          <w:sz w:val="24"/>
        </w:rPr>
        <w:t>Banta Vilmos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Performance Pieces for Flute with Piano-Accompaniment=长笛和钢琴协奏曲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 Vilmos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本书出售、求购地址：https://www.jiaokey.com/book/detail/40818994.html</w:t>
      </w:r>
    </w:p>
    <w:p>
      <w:r>
        <w:t>更多相关图书推荐：https://www.jiaokey.com</w:t>
      </w:r>
    </w:p>
    <w:p>
      <w:r>
        <w:t>Banta Vilmos 其他作品：https://www.jiaokey.com/tag/Banta Vilmos.html</w:t>
      </w:r>
    </w:p>
    <w:p>
      <w:r>
        <w:t>Zenemukiado Vallalat 出版图书：https://www.jiaokey.com/tag/Zenemukiado Vallalat.html</w:t>
      </w:r>
    </w:p>
    <w:p>
      <w:r>
        <w:t>关键词搜索：https://www.jiaokey.com/tag/Small Performance Pieces for Flute with Piano-Accompaniment=长笛和钢琴协奏曲.html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