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Volkslieder (Auswahl) Hohe Stimme=20首注圆歌曲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Volkslieder (Auswahl) Hohe Stimme=20首注圆歌曲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本书出售、求购地址：https://www.jiaokey.com/book/detail/40818973.html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关键词搜索：https://www.jiaokey.com/tag/deutsche Volkslieder (Auswahl) Hohe Stimme=20首注圆歌曲.html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