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小协奏曲(附分谱)</w:t>
      </w:r>
    </w:p>
    <w:p>
      <w:r>
        <w:rPr>
          <w:rFonts w:ascii="宋体" w:hAnsi="宋体" w:eastAsia="宋体"/>
          <w:sz w:val="24"/>
        </w:rPr>
        <w:t>MAROS Rudolf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小协奏曲(附分谱)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MAROS Rudolf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本书出售、求购地址：https://www.jiaokey.com/book/detail/40818962.html</w:t>
      </w:r>
    </w:p>
    <w:p>
      <w:r>
        <w:t>更多相关图书推荐：https://www.jiaokey.com</w:t>
      </w:r>
    </w:p>
    <w:p>
      <w:r>
        <w:t>MAROS Rudolf 其他作品：https://www.jiaokey.com/tag/MAROS Rudolf.html</w:t>
      </w:r>
    </w:p>
    <w:p>
      <w:r>
        <w:t>Zenemukiado Vallalat 出版图书：https://www.jiaokey.com/tag/Zenemukiado Vallalat.html</w:t>
      </w:r>
    </w:p>
    <w:p>
      <w:r>
        <w:t>关键词搜索：https://www.jiaokey.com/tag/小协奏曲(附分谱).html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