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BAPNAUNN=洛可主题变奏曲（袖珍总谱)</w:t>
      </w:r>
    </w:p>
    <w:p>
      <w:r>
        <w:rPr>
          <w:rFonts w:ascii="宋体" w:hAnsi="宋体" w:eastAsia="宋体"/>
          <w:sz w:val="24"/>
        </w:rPr>
        <w:t>HA TEMY POKOKO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BAPNAUNN=洛可主题变奏曲（袖珍总谱)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 TEMY POKOKO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本书出售、求购地址：https://www.jiaokey.com/book/detail/40818948.html</w:t>
      </w:r>
    </w:p>
    <w:p>
      <w:r>
        <w:t>更多相关图书推荐：https://www.jiaokey.com</w:t>
      </w:r>
    </w:p>
    <w:p>
      <w:r>
        <w:t>HA TEMY POKOKO 其他作品：https://www.jiaokey.com/tag/HA TEMY POKOKO.html</w:t>
      </w:r>
    </w:p>
    <w:p>
      <w:r>
        <w:t>MOSCOW 出版图书：https://www.jiaokey.com/tag/MOSCOW.html</w:t>
      </w:r>
    </w:p>
    <w:p>
      <w:r>
        <w:t>关键词搜索：https://www.jiaokey.com/tag/BAPNAUNN=洛可主题变奏曲（袖珍总谱).html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