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SUMAROVO=雅纳切克管弦乐</w:t>
      </w:r>
    </w:p>
    <w:p>
      <w:r>
        <w:rPr>
          <w:rFonts w:ascii="宋体" w:hAnsi="宋体" w:eastAsia="宋体"/>
          <w:sz w:val="24"/>
        </w:rPr>
        <w:t>BALADA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SUMAROVO=雅纳切克管弦乐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CECHA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本书出售、求购地址：https://www.jiaokey.com/book/detail/40818945.html</w:t>
      </w:r>
    </w:p>
    <w:p>
      <w:r>
        <w:t>更多相关图书推荐：https://www.jiaokey.com</w:t>
      </w:r>
    </w:p>
    <w:p>
      <w:r>
        <w:t>BALADA 其他作品：https://www.jiaokey.com/tag/BALADA.html</w:t>
      </w:r>
    </w:p>
    <w:p>
      <w:r>
        <w:t>CECHA 出版图书：https://www.jiaokey.com/tag/CECHA.html</w:t>
      </w:r>
    </w:p>
    <w:p>
      <w:r>
        <w:t>关键词搜索：https://www.jiaokey.com/tag/SUMAROVO=雅纳切克管弦乐.html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