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Orchesterstudien aus des symphonischen Werken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Orchesterstudien aus des symphonischen Werken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本书出售、求购地址：https://www.jiaokey.com/book/detail/40818908.html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关键词搜索：https://www.jiaokey.com/tag/Orchesterstudien aus des symphonischen Werken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