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 moll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本书出售、求购地址：https://www.jiaokey.com/book/detail/40818879.html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关键词搜索：https://www.jiaokey.com/tag/Sonate a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