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Jahreszeiten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Jahreszeiten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本书出售、求购地址：https://www.jiaokey.com/book/detail/40818738.html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关键词搜索：https://www.jiaokey.com/tag/Jahreszeiten.html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