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Schw?tzerin von Saragossa Komische Operette in zwei Akten von C.Nuitter</w:t>
      </w:r>
    </w:p>
    <w:p>
      <w:r>
        <w:rPr>
          <w:rFonts w:ascii="宋体" w:hAnsi="宋体" w:eastAsia="宋体"/>
          <w:sz w:val="24"/>
        </w:rPr>
        <w:t>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Schw?tzerin von Saragossa Komische Operette in zwei Akten von C.Nuitter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von Aug.Cranz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本书出售、求购地址：https://www.jiaokey.com/book/detail/40818709.html</w:t>
      </w:r>
    </w:p>
    <w:p>
      <w:r>
        <w:t>更多相关图书推荐：https://www.jiaokey.com</w:t>
      </w:r>
    </w:p>
    <w:p>
      <w:r>
        <w:t>Les 其他作品：https://www.jiaokey.com/tag/Les.html</w:t>
      </w:r>
    </w:p>
    <w:p>
      <w:r>
        <w:t>verlag von Aug.Cranz 出版图书：https://www.jiaokey.com/tag/verlag von Aug.Cranz.html</w:t>
      </w:r>
    </w:p>
    <w:p>
      <w:r>
        <w:t>关键词搜索：https://www.jiaokey.com/tag/Die Schw?tzerin von Saragossa Komische Operette in zwei Akten von C.Nuitter.html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