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Freifrau Frida von Sipperheide=华而史然的歌声</w:t>
      </w:r>
    </w:p>
    <w:p>
      <w:r>
        <w:rPr>
          <w:rFonts w:ascii="宋体" w:hAnsi="宋体" w:eastAsia="宋体"/>
          <w:sz w:val="24"/>
        </w:rPr>
        <w:t>Hugo 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Freifrau Frida von Sipperheide=华而史然的歌声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Hugo 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Adolph Fürstner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本书出售、求购地址：https://www.jiaokey.com/book/detail/40818702.html</w:t>
      </w:r>
    </w:p>
    <w:p>
      <w:r>
        <w:t>更多相关图书推荐：https://www.jiaokey.com</w:t>
      </w:r>
    </w:p>
    <w:p>
      <w:r>
        <w:t>Hugo Wolf 其他作品：https://www.jiaokey.com/tag/Hugo Wolf.html</w:t>
      </w:r>
    </w:p>
    <w:p>
      <w:r>
        <w:t>Adolph Fürstner 出版图书：https://www.jiaokey.com/tag/Adolph Fürstner.html</w:t>
      </w:r>
    </w:p>
    <w:p>
      <w:r>
        <w:t>关键词搜索：https://www.jiaokey.com/tag/Freifrau Frida von Sipperheide=华而史然的歌声.html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