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Sammlung geistlicher Lieder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Sammlung geistlicher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本书出售、求购地址：https://www.jiaokey.com/book/detail/40818690.html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关键词搜索：https://www.jiaokey.com/tag/Sammlung geistlicher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