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HAYDN:Konzert fur Oboe und Orchester=海顿D大调双簧管协奏曲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HAYDN:Konzert fur Oboe und Orchester=海顿D大调双簧管协奏曲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本书出售、求购地址：https://www.jiaokey.com/book/detail/40818689.html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Breitkopf &amp; Hartel 出版图书：https://www.jiaokey.com/tag/Breitkopf &amp; Hartel.html</w:t>
      </w:r>
    </w:p>
    <w:p>
      <w:r>
        <w:t>关键词搜索：https://www.jiaokey.com/tag/HAYDN:Konzert fur Oboe und Orchester=海顿D大调双簧管协奏曲.html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