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Paradies u.Peri Klavierauszug mit Text=舒曼：天国的地狱</w:t>
      </w:r>
    </w:p>
    <w:p>
      <w:r>
        <w:rPr>
          <w:rFonts w:ascii="宋体" w:hAnsi="宋体" w:eastAsia="宋体"/>
          <w:sz w:val="24"/>
        </w:rPr>
        <w:t>Rob.Schumann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Paradies u.Peri Klavierauszug mit Text=舒曼：天国的地狱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Rob.Schumann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本书出售、求购地址：https://www.jiaokey.com/book/detail/40818688.html</w:t>
      </w:r>
    </w:p>
    <w:p>
      <w:r>
        <w:t>更多相关图书推荐：https://www.jiaokey.com</w:t>
      </w:r>
    </w:p>
    <w:p>
      <w:r>
        <w:t>Rob.Schumann 其他作品：https://www.jiaokey.com/tag/Rob.Schumann.html</w:t>
      </w:r>
    </w:p>
    <w:p>
      <w:r>
        <w:t>C.F.Peters 出版图书：https://www.jiaokey.com/tag/C.F.Peters.html</w:t>
      </w:r>
    </w:p>
    <w:p>
      <w:r>
        <w:t>关键词搜索：https://www.jiaokey.com/tag/Paradies u.Peri Klavierauszug mit Text=舒曼：天国的地狱.html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