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POMANCbI=苏联作曲家创作的抒情歌曲（第十四册）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POMANCbI=苏联作曲家创作的抒情歌曲（第十四册）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本书出售、求购地址：https://www.jiaokey.com/book/detail/40818668.html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关键词搜索：https://www.jiaokey.com/tag/POMANCbI=苏联作曲家创作的抒情歌曲（第十四册）.html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