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科斯·阿那托尔斯基:两首乐曲(小提琴)(外文)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科斯·阿那托尔斯基:两首乐曲(小提琴)(外文)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本书出售、求购地址：https://www.jiaokey.com/book/detail/40818614.html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关键词搜索：https://www.jiaokey.com/tag/科斯·阿那托尔斯基:两首乐曲(小提琴)(外文).html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