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舞剧“火鸟”中的谐谑曲(改编为小提琴和钢琴曲)(外文)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舞剧“火鸟”中的谐谑曲(改编为小提琴和钢琴曲)(外文)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本书出售、求购地址：https://www.jiaokey.com/book/detail/40818600.html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关键词搜索：https://www.jiaokey.com/tag/舞剧“火鸟”中的谐谑曲(改编为小提琴和钢琴曲)(外文).html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