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华格纳作品选(附分谱)(外文)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华格纳作品选(附分谱)(外文)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本书出售、求购地址：https://www.jiaokey.com/book/detail/40818566.html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关键词搜索：https://www.jiaokey.com/tag/华格纳作品选(附分谱)(外文).html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