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华尔滋埃尔坚柯改作小提琴及钢琴乐谱(外文)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华尔滋埃尔坚柯改作小提琴及钢琴乐谱(外文)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本书出售、求购地址：https://www.jiaokey.com/book/detail/40818551.html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关键词搜索：https://www.jiaokey.com/tag/华尔滋埃尔坚柯改作小提琴及钢琴乐谱(外文).html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