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天鹅-意大利波尔卡舞曲(附分谱)(外文)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天鹅-意大利波尔卡舞曲(附分谱)(外文)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本书出售、求购地址：https://www.jiaokey.com/book/detail/40818545.html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关键词搜索：https://www.jiaokey.com/tag/天鹅-意大利波尔卡舞曲(附分谱)(外文).html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