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斯美塔那:圆舞曲集(附分谱)(外文)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斯美塔那:圆舞曲集(附分谱)(外文)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本书出售、求购地址：https://www.jiaokey.com/book/detail/40818544.html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关键词搜索：https://www.jiaokey.com/tag/斯美塔那:圆舞曲集(附分谱)(外文).html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