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维尼奥夫斯基诙谐曲--塔兰台拉(外文)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维尼奥夫斯基诙谐曲--塔兰台拉(外文)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本书出售、求购地址：https://www.jiaokey.com/book/detail/40818484.html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关键词搜索：https://www.jiaokey.com/tag/维尼奥夫斯基诙谐曲--塔兰台拉(外文).html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