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ETHABI N BNPTYO3HBIE NBECBI KOMNO3NTOPOB POCCNNCKON OEAEPAUNN=俄罗斯联邦作曲家的钢琴练习曲和技巧演奏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ETHABI N BNPTYO3HBIE NBECBI KOMNO3NTOPOB POCCNNCKON OEAEPAUNN=俄罗斯联邦作曲家的钢琴练习曲和技巧演奏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本书出售、求购地址：https://www.jiaokey.com/book/detail/40818428.html</w:t>
      </w:r>
    </w:p>
    <w:p>
      <w:r>
        <w:t>更多相关图书推荐：https://www.jiaokey.com</w:t>
      </w:r>
    </w:p>
    <w:p>
      <w:r>
        <w:t>COBETCKNN KOMNO3NTOP 出版图书：https://www.jiaokey.com/tag/COBETCKNN KOMNO3NTOP.html</w:t>
      </w:r>
    </w:p>
    <w:p>
      <w:r>
        <w:t>关键词搜索：https://www.jiaokey.com/tag/ETHABI N BNPTYO3HBIE NBECBI KOMNO3NTOPOB POCCNNCKON OEAEPAUNN=俄罗斯联邦作曲家的钢琴练习曲和技巧演奏.html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