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NO2=普罗科菲耶夫：第二钢琴协奏曲</w:t>
      </w:r>
    </w:p>
    <w:p>
      <w:r>
        <w:rPr>
          <w:rFonts w:ascii="宋体" w:hAnsi="宋体" w:eastAsia="宋体"/>
          <w:sz w:val="24"/>
        </w:rPr>
        <w:t>CEPREH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NO2=普罗科菲耶夫：第二钢琴协奏曲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CEPREH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本书出售、求购地址：https://www.jiaokey.com/book/detail/40818423.html</w:t>
      </w:r>
    </w:p>
    <w:p>
      <w:r>
        <w:t>更多相关图书推荐：https://www.jiaokey.com</w:t>
      </w:r>
    </w:p>
    <w:p>
      <w:r>
        <w:t>CEPREH 其他作品：https://www.jiaokey.com/tag/CEPREH.html</w:t>
      </w:r>
    </w:p>
    <w:p>
      <w:r>
        <w:t>TOCYIIAPVTBEHHOE 出版图书：https://www.jiaokey.com/tag/TOCYIIAPVTBEHHOE.html</w:t>
      </w:r>
    </w:p>
    <w:p>
      <w:r>
        <w:t>关键词搜索：https://www.jiaokey.com/tag/KOHUEPT NO2=普罗科菲耶夫：第二钢琴协奏曲.html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