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RAMMBI=钢琴的音阶和巴音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RAMMBI=钢琴的音阶和巴音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COBETAKNN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本书出售、求购地址：https://www.jiaokey.com/book/detail/40818408.html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COBETAKNN KOMNOENTOP 出版图书：https://www.jiaokey.com/tag/COBETAKNN KOMNOENTOP.html</w:t>
      </w:r>
    </w:p>
    <w:p>
      <w:r>
        <w:t>关键词搜索：https://www.jiaokey.com/tag/RAMMBI=钢琴的音阶和巴音.html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