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LEICHTE CHARAKTERSTUCKE FUR VIOLONCELLO UND KLAVIER OPUS 78=8首简易特征乐曲</w:t>
      </w:r>
    </w:p>
    <w:p>
      <w:r>
        <w:rPr>
          <w:rFonts w:ascii="宋体" w:hAnsi="宋体" w:eastAsia="宋体"/>
          <w:sz w:val="24"/>
        </w:rPr>
        <w:t>HERMANN 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LEICHTE CHARAKTERSTUCKE FUR VIOLONCELLO UND KLAVIER OPUS 78=8首简易特征乐曲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本书出售、求购地址：https://www.jiaokey.com/book/detail/40818323.html</w:t>
      </w:r>
    </w:p>
    <w:p>
      <w:r>
        <w:t>更多相关图书推荐：https://www.jiaokey.com</w:t>
      </w:r>
    </w:p>
    <w:p>
      <w:r>
        <w:t>HERMANN UNGER 其他作品：https://www.jiaokey.com/tag/HERMANN UNGER.html</w:t>
      </w:r>
    </w:p>
    <w:p>
      <w:r>
        <w:t>EDITION PETERS 出版图书：https://www.jiaokey.com/tag/EDITION PETERS.html</w:t>
      </w:r>
    </w:p>
    <w:p>
      <w:r>
        <w:t>关键词搜索：https://www.jiaokey.com/tag/LEICHTE CHARAKTERSTUCKE FUR VIOLONCELLO UND KLAVIER OPUS 78=8首简易特征乐曲.html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