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 JSEM PROSO PRO HOUSLE A KLAUIR</w:t>
      </w:r>
    </w:p>
    <w:p>
      <w:r>
        <w:rPr>
          <w:rFonts w:ascii="宋体" w:hAnsi="宋体" w:eastAsia="宋体"/>
          <w:sz w:val="24"/>
        </w:rPr>
        <w:t>BEDRICH 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 JSEM PROSO PRO HOUSLE A KLAUIR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BEDRICH 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本书出售、求购地址：https://www.jiaokey.com/book/detail/40818310.html</w:t>
      </w:r>
    </w:p>
    <w:p>
      <w:r>
        <w:t>更多相关图书推荐：https://www.jiaokey.com</w:t>
      </w:r>
    </w:p>
    <w:p>
      <w:r>
        <w:t>BEDRICH SMETANA 其他作品：https://www.jiaokey.com/tag/BEDRICH SMETANA.html</w:t>
      </w:r>
    </w:p>
    <w:p>
      <w:r>
        <w:t>关键词搜索：https://www.jiaokey.com/tag/SIL JSEM PROSO PRO HOUSLE A KLAUIR.html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