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PER VIOLA CON ACCOMPAGNAMENTO DI PIANOFORTE=中提琴曲</w:t>
      </w:r>
    </w:p>
    <w:p>
      <w:r>
        <w:rPr>
          <w:rFonts w:ascii="宋体" w:hAnsi="宋体" w:eastAsia="宋体"/>
          <w:sz w:val="24"/>
        </w:rPr>
        <w:t>MIHALY ANDRAS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PER VIOLA CON ACCOMPAGNAMENTO DI PIANOFORTE=中提琴曲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MIHALY ANDRAS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本书出售、求购地址：https://www.jiaokey.com/book/detail/40818288.html</w:t>
      </w:r>
    </w:p>
    <w:p>
      <w:r>
        <w:t>更多相关图书推荐：https://www.jiaokey.com</w:t>
      </w:r>
    </w:p>
    <w:p>
      <w:r>
        <w:t>MIHALY ANDRAS 其他作品：https://www.jiaokey.com/tag/MIHALY ANDRAS.html</w:t>
      </w:r>
    </w:p>
    <w:p>
      <w:r>
        <w:t>关键词搜索：https://www.jiaokey.com/tag/MUSICA PER VIOLA CON ACCOMPAGNAMENTO DI PIANOFORTE=中提琴曲.html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