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E MOLL K 304-EMINOR-MIOMINEUR VIOLINE UND KLAVIER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E MOLL K 304-EMINOR-MIOMINEUR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本书出售、求购地址：https://www.jiaokey.com/book/detail/40818265.html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关键词搜索：https://www.jiaokey.com/tag/SONATE E MOLL K 304-EMINOR-MIOMINEUR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