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ROVELLI OP.3&amp;5 12 CAPRICEN FUR DIE VIOLINE=罗维利12首小提琴随想曲</w:t>
      </w:r>
    </w:p>
    <w:p>
      <w:r>
        <w:rPr>
          <w:rFonts w:ascii="宋体" w:hAnsi="宋体" w:eastAsia="宋体"/>
          <w:sz w:val="24"/>
        </w:rPr>
        <w:t>P.ROVELLI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ROVELLI OP.3&amp;5 12 CAPRICEN FUR DIE VIOLINE=罗维利12首小提琴随想曲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P.ROVELLI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本书出售、求购地址：https://www.jiaokey.com/book/detail/40818259.html</w:t>
      </w:r>
    </w:p>
    <w:p>
      <w:r>
        <w:t>更多相关图书推荐：https://www.jiaokey.com</w:t>
      </w:r>
    </w:p>
    <w:p>
      <w:r>
        <w:t>P.ROVELLI 其他作品：https://www.jiaokey.com/tag/P.ROVELLI.html</w:t>
      </w:r>
    </w:p>
    <w:p>
      <w:r>
        <w:t>C.F.PETERS 出版图书：https://www.jiaokey.com/tag/C.F.PETERS.html</w:t>
      </w:r>
    </w:p>
    <w:p>
      <w:r>
        <w:t>关键词搜索：https://www.jiaokey.com/tag/ROVELLI OP.3&amp;5 12 CAPRICEN FUR DIE VIOLINE=罗维利12首小提琴随想曲.html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