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MARTINU INTERMEZZO HOUSLE A KLAVIR-VIOLON ET PIANO=玛蒂努：间奏曲</w:t>
      </w:r>
    </w:p>
    <w:p>
      <w:r>
        <w:rPr>
          <w:rFonts w:ascii="宋体" w:hAnsi="宋体" w:eastAsia="宋体"/>
          <w:sz w:val="24"/>
        </w:rPr>
        <w:t>V.NOPP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MARTINU INTERMEZZO HOUSLE A KLAVIR-VIOLON ET PIANO=玛蒂努：间奏曲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本书出售、求购地址：https://www.jiaokey.com/book/detail/40818241.html</w:t>
      </w:r>
    </w:p>
    <w:p>
      <w:r>
        <w:t>更多相关图书推荐：https://www.jiaokey.com</w:t>
      </w:r>
    </w:p>
    <w:p>
      <w:r>
        <w:t>V.NOPP 其他作品：https://www.jiaokey.com/tag/V.NOPP.html</w:t>
      </w:r>
    </w:p>
    <w:p>
      <w:r>
        <w:t>MELANTRICH 出版图书：https://www.jiaokey.com/tag/MELANTRICH.html</w:t>
      </w:r>
    </w:p>
    <w:p>
      <w:r>
        <w:t>关键词搜索：https://www.jiaokey.com/tag/MARTINU INTERMEZZO HOUSLE A KLAVIR-VIOLON ET PIANO=玛蒂努：间奏曲.html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