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TSCHAIKOWSKY MELODIE OP.42 NR.3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TSCHAIKOWSKY MELODIE OP.42 NR.3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本书出售、求购地址：https://www.jiaokey.com/book/detail/40818213.html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关键词搜索：https://www.jiaokey.com/tag/TSCHAIKOWSKY MELODIE OP.42 NR.3.html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