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MAZURKAS OP.12 LEGENDE OP.17=维尼奥夫斯基马祖卡二首（小提琴）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MAZURKAS OP.12 LEGENDE OP.17=维尼奥夫斯基马祖卡二首（小提琴）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PIANOFORTE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本书出售、求购地址：https://www.jiaokey.com/book/detail/40818210.html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PIANOFORTE 出版图书：https://www.jiaokey.com/tag/PIANOFORTE.html</w:t>
      </w:r>
    </w:p>
    <w:p>
      <w:r>
        <w:t>关键词搜索：https://www.jiaokey.com/tag/TWO MAZURKAS OP.12 LEGENDE OP.17=维尼奥夫斯基马祖卡二首（小提琴）.html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