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FOR THE YOUNG-MAITRES POUR LA JEUNESSE CHOPIN KLAVIER ZU 2 HANDEN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FOR THE YOUNG-MAITRES POUR LA JEUNESSE CHOPIN KLAVIER ZU 2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本书出售、求购地址：https://www.jiaokey.com/book/detail/40818208.html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关键词搜索：https://www.jiaokey.com/tag/MASTERS FOR THE YOUNG-MAITRES POUR LA JEUNESSE CHOPIN KLAVIER ZU 2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