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TANZE FUR KLAVIER UND VIOLINE ODER FLOTE=布拉姆斯：匈牙利午曲集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TANZE FUR KLAVIER UND VIOLINE ODER FLOTE=布拉姆斯：匈牙利午曲集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本书出售、求购地址：https://www.jiaokey.com/book/detail/40818191.html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C.F.PETERS 出版图书：https://www.jiaokey.com/tag/C.F.PETERS.html</w:t>
      </w:r>
    </w:p>
    <w:p>
      <w:r>
        <w:t>关键词搜索：https://www.jiaokey.com/tag/UNGARISCHE TANZE FUR KLAVIER UND VIOLINE ODER FLOTE=布拉姆斯：匈牙利午曲集.html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