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VIOLONCE SOLO=普罗柯菲耶夫：小提琴奏鸣曲独奏</w:t>
      </w:r>
    </w:p>
    <w:p>
      <w:r>
        <w:rPr>
          <w:rFonts w:ascii="宋体" w:hAnsi="宋体" w:eastAsia="宋体"/>
          <w:sz w:val="24"/>
        </w:rPr>
        <w:t>SERGEJ PROKOFJEW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VIOLONCE SOLO=普罗柯菲耶夫：小提琴奏鸣曲独奏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SERGEJ PROKOFJEW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本书出售、求购地址：https://www.jiaokey.com/book/detail/40818178.html</w:t>
      </w:r>
    </w:p>
    <w:p>
      <w:r>
        <w:t>更多相关图书推荐：https://www.jiaokey.com</w:t>
      </w:r>
    </w:p>
    <w:p>
      <w:r>
        <w:t>SERGEJ PROKOFJEW 其他作品：https://www.jiaokey.com/tag/SERGEJ PROKOFJEW.html</w:t>
      </w:r>
    </w:p>
    <w:p>
      <w:r>
        <w:t>EDITION PETERS 出版图书：https://www.jiaokey.com/tag/EDITION PETERS.html</w:t>
      </w:r>
    </w:p>
    <w:p>
      <w:r>
        <w:t>关键词搜索：https://www.jiaokey.com/tag/SONATE FUR VIOLONCE SOLO=普罗柯菲耶夫：小提琴奏鸣曲独奏.html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