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BERUHMTE SONATEN FUR VIOLINE=塔尔蒂尼：奏鸣曲集第一册</w:t>
      </w:r>
    </w:p>
    <w:p>
      <w:r>
        <w:rPr>
          <w:rFonts w:ascii="宋体" w:hAnsi="宋体" w:eastAsia="宋体"/>
          <w:sz w:val="24"/>
        </w:rPr>
        <w:t>TARTINI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BERUHMTE SONATEN FUR VIOLINE=塔尔蒂尼：奏鸣曲集第一册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本书出售、求购地址：https://www.jiaokey.com/book/detail/40818172.html</w:t>
      </w:r>
    </w:p>
    <w:p>
      <w:r>
        <w:t>更多相关图书推荐：https://www.jiaokey.com</w:t>
      </w:r>
    </w:p>
    <w:p>
      <w:r>
        <w:t>TARTINI 其他作品：https://www.jiaokey.com/tag/TARTINI.html</w:t>
      </w:r>
    </w:p>
    <w:p>
      <w:r>
        <w:t>C.F.PETERS 出版图书：https://www.jiaokey.com/tag/C.F.PETERS.html</w:t>
      </w:r>
    </w:p>
    <w:p>
      <w:r>
        <w:t>关键词搜索：https://www.jiaokey.com/tag/BERUHMTE SONATEN FUR VIOLINE=塔尔蒂尼：奏鸣曲集第一册.html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