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NR.1 E-MOLL-E MINOR VIOLINE UND KLAVIER=第一小提琴协奏曲</w:t>
      </w:r>
    </w:p>
    <w:p>
      <w:r>
        <w:rPr>
          <w:rFonts w:ascii="宋体" w:hAnsi="宋体" w:eastAsia="宋体"/>
          <w:sz w:val="24"/>
        </w:rPr>
        <w:t>KOMAROWSKI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NR.1 E-MOLL-E MINOR VIOLINE UND KLAVIER=第一小提琴协奏曲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KOMAROWSKI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本书出售、求购地址：https://www.jiaokey.com/book/detail/40818170.html</w:t>
      </w:r>
    </w:p>
    <w:p>
      <w:r>
        <w:t>更多相关图书推荐：https://www.jiaokey.com</w:t>
      </w:r>
    </w:p>
    <w:p>
      <w:r>
        <w:t>KOMAROWSKI 其他作品：https://www.jiaokey.com/tag/KOMAROWSKI.html</w:t>
      </w:r>
    </w:p>
    <w:p>
      <w:r>
        <w:t>EDITION PETERS 出版图书：https://www.jiaokey.com/tag/EDITION PETERS.html</w:t>
      </w:r>
    </w:p>
    <w:p>
      <w:r>
        <w:t>关键词搜索：https://www.jiaokey.com/tag/KONZERT NR.1 E-MOLL-E MINOR VIOLINE UND KLAVIER=第一小提琴协奏曲.html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