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3 SUITEN UND ANDERE KLAVIERSTUCKE=亨德尔：钢琴作品集第三卷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3 SUITEN UND ANDERE KLAVIERSTUCKE=亨德尔：钢琴作品集第三卷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DRITTE SAMMLUNG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本书出售、求购地址：https://www.jiaokey.com/book/detail/40818115.html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DRITTE SAMMLUNG 出版图书：https://www.jiaokey.com/tag/DRITTE SAMMLUNG.html</w:t>
      </w:r>
    </w:p>
    <w:p>
      <w:r>
        <w:t>关键词搜索：https://www.jiaokey.com/tag/KLAVIERWERKE BAND 3 SUITEN UND ANDERE KLAVIERSTUCKE=亨德尔：钢琴作品集第三卷.html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