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KONZERTE=八首著名协奏曲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KONZERTE=八首著名协奏曲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本书出售、求购地址：https://www.jiaokey.com/book/detail/40818113.html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关键词搜索：https://www.jiaokey.com/tag/KONZERTE=八首著名协奏曲.html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