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BNOARX=车田野草各凌晨玛组卡舞曲</w:t>
      </w:r>
    </w:p>
    <w:p>
      <w:r>
        <w:rPr>
          <w:rFonts w:ascii="宋体" w:hAnsi="宋体" w:eastAsia="宋体"/>
          <w:sz w:val="24"/>
        </w:rPr>
        <w:t>P.RANEP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BNOARX=车田野草各凌晨玛组卡舞曲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P.RANEP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本书出售、求购地址：https://www.jiaokey.com/book/detail/40818109.html</w:t>
      </w:r>
    </w:p>
    <w:p>
      <w:r>
        <w:t>更多相关图书推荐：https://www.jiaokey.com</w:t>
      </w:r>
    </w:p>
    <w:p>
      <w:r>
        <w:t>P.RANEP 其他作品：https://www.jiaokey.com/tag/P.RANEP.html</w:t>
      </w:r>
    </w:p>
    <w:p>
      <w:r>
        <w:t>MOCKBA 出版图书：https://www.jiaokey.com/tag/MOCKBA.html</w:t>
      </w:r>
    </w:p>
    <w:p>
      <w:r>
        <w:t>关键词搜索：https://www.jiaokey.com/tag/BNOARX=车田野草各凌晨玛组卡舞曲.html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