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CUTANEOUS FLAPS IN HEAD AND NECK RECONSTRUCTION FROM ANATOMY TO SURGERY</w:t>
      </w:r>
    </w:p>
    <w:p>
      <w:r>
        <w:rPr>
          <w:rFonts w:ascii="宋体" w:hAnsi="宋体" w:eastAsia="宋体"/>
          <w:sz w:val="24"/>
        </w:rPr>
        <w:t>VASILIOS K.THOMAIDIS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CUTANEOUS FLAPS IN HEAD AND NECK RECONSTRUCTION FROM ANATOMY TO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VASILIOS K.THOMAIDIS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本书出售、求购地址：https://www.jiaokey.com/book/detail/40817762.html</w:t>
      </w:r>
    </w:p>
    <w:p>
      <w:r>
        <w:t>更多相关图书推荐：https://www.jiaokey.com</w:t>
      </w:r>
    </w:p>
    <w:p>
      <w:r>
        <w:t>VASILIOS K.THOMAIDIS 其他作品：https://www.jiaokey.com/tag/VASILIOS K.THOMAIDIS.html</w:t>
      </w:r>
    </w:p>
    <w:p>
      <w:r>
        <w:t>关键词搜索：https://www.jiaokey.com/tag/CUTANEOUS FLAPS IN HEAD AND NECK RECONSTRUCTION FROM ANATOMY TO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